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 Fields and Continental Weathering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 Fields and Continental Weathering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本书出售、求购地址：https://www.jiaokey.com/book/detail/40655526.html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关键词搜索：https://www.jiaokey.com/tag/Ore Fields and Continental Weathering.html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