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CEINTURE SUD-IBERIQUE A AMAS SULFURES DANS SA PATRIE ESPAGNOLE MEDIANE</w:t>
      </w:r>
    </w:p>
    <w:p>
      <w:r>
        <w:rPr>
          <w:rFonts w:ascii="宋体" w:hAnsi="宋体" w:eastAsia="宋体"/>
          <w:sz w:val="24"/>
        </w:rPr>
        <w:t>F.AYE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CEINTURE SUD-IBERIQUE A AMAS SULFURES DANS SA PATRIE ESPAGNOLE MEDIANE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DELEGATION GENERALE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本书出售、求购地址：https://www.jiaokey.com/book/detail/40655525.html</w:t>
      </w:r>
    </w:p>
    <w:p>
      <w:r>
        <w:t>更多相关图书推荐：https://www.jiaokey.com</w:t>
      </w:r>
    </w:p>
    <w:p>
      <w:r>
        <w:t>F.AYE 其他作品：https://www.jiaokey.com/tag/F.AYE.html</w:t>
      </w:r>
    </w:p>
    <w:p>
      <w:r>
        <w:t>DELEGATION GENERALE 出版图书：https://www.jiaokey.com/tag/DELEGATION GENERALE.html</w:t>
      </w:r>
    </w:p>
    <w:p>
      <w:r>
        <w:t>关键词搜索：https://www.jiaokey.com/tag/LA CEINTURE SUD-IBERIQUE A AMAS SULFURES DANS SA PATRIE ESPAGNOLE MEDIANE.html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