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Potassic igneous rocks and associated gold-copper mineralization</w:t>
      </w:r>
    </w:p>
    <w:p>
      <w:r>
        <w:rPr>
          <w:rFonts w:ascii="宋体" w:hAnsi="宋体" w:eastAsia="宋体"/>
          <w:sz w:val="24"/>
        </w:rPr>
        <w:t xml:space="preserve"> 1962-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Potassic igneous rocks and associated gold-copper mineralization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1962-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本书出售、求购地址：https://www.jiaokey.com/book/detail/40655513.html</w:t>
      </w:r>
    </w:p>
    <w:p>
      <w:r>
        <w:t>更多相关图书推荐：https://www.jiaokey.com</w:t>
      </w:r>
    </w:p>
    <w:p>
      <w:r>
        <w:t xml:space="preserve"> 1962- 其他作品：https://www.jiaokey.com/tag/ 1962-.html</w:t>
      </w:r>
    </w:p>
    <w:p>
      <w:r>
        <w:t>Springer 出版图书：https://www.jiaokey.com/tag/Springer.html</w:t>
      </w:r>
    </w:p>
    <w:p>
      <w:r>
        <w:t>关键词搜索：https://www.jiaokey.com/tag/Potassic igneous rocks and associated gold-copper mineralization.html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