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Origins of Igneous Layering (NATO Science Series C: (closed))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Origins of Igneous Layering (NATO Science Series C: (closed))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本书出售、求购地址：https://www.jiaokey.com/book/detail/40655507.html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关键词搜索：https://www.jiaokey.com/tag/Origins of Igneous Layering (NATO Science Series C: (closed)).html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