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SEDIMENTATION DIAGENESIS，AND HYDROCARBON ACCUMULATION IN CRETACEOUS ROCKS OF THE ROCKY MOUNTAINE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SEDIMENTATION DIAGENESIS，AND HYDROCARBON ACCUMULATION IN CRETACEOUS ROCKS OF THE ROCKY MOUNTAINE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本书出售、求购地址：https://www.jiaokey.com/book/detail/40655473.html</w:t>
      </w:r>
    </w:p>
    <w:p>
      <w:r>
        <w:t>更多相关图书推荐：https://www.jiaokey.com</w:t>
      </w:r>
    </w:p>
    <w:p>
      <w:r>
        <w:t>PRINTED IN U.S.A 出版图书：https://www.jiaokey.com/tag/PRINTED IN U.S.A.html</w:t>
      </w:r>
    </w:p>
    <w:p>
      <w:r>
        <w:t>关键词搜索：https://www.jiaokey.com/tag/PATTERNS OF SEDIMENTATION DIAGENESIS，AND HYDROCARBON ACCUMULATION IN CRETACEOUS ROCKS OF THE ROCKY MOUNTAINE.html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