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ATLAS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ATLAS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本书出售、求购地址：https://www.jiaokey.com/book/detail/40655458.html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关键词搜索：https://www.jiaokey.com/tag/GEOLOGICAL ATLAS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