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滿支旅行年鑑  昭和十六年</w:t>
      </w:r>
    </w:p>
    <w:p>
      <w:r>
        <w:rPr>
          <w:rFonts w:ascii="宋体" w:hAnsi="宋体" w:eastAsia="宋体"/>
          <w:sz w:val="24"/>
        </w:rPr>
        <w:t>藤原欽爾編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滿支旅行年鑑  昭和十六年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藤原欽爾編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日本國際觀光局滿洲支部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本书出售、求购地址：https://www.jiaokey.com/book/detail/40655349.html</w:t>
      </w:r>
    </w:p>
    <w:p>
      <w:r>
        <w:t>更多相关图书推荐：https://www.jiaokey.com</w:t>
      </w:r>
    </w:p>
    <w:p>
      <w:r>
        <w:t>藤原欽爾編 其他作品：https://www.jiaokey.com/tag/藤原欽爾編.html</w:t>
      </w:r>
    </w:p>
    <w:p>
      <w:r>
        <w:t>日本國際觀光局滿洲支部 出版图书：https://www.jiaokey.com/tag/日本國際觀光局滿洲支部.html</w:t>
      </w:r>
    </w:p>
    <w:p>
      <w:r>
        <w:t>关键词搜索：https://www.jiaokey.com/tag/滿支旅行年鑑  昭和十六年.html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