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滿洲文化史上の一挿話  奉天が生んだ世界的の詩編</w:t>
      </w:r>
    </w:p>
    <w:p>
      <w:r>
        <w:rPr>
          <w:rFonts w:ascii="宋体" w:hAnsi="宋体" w:eastAsia="宋体"/>
          <w:sz w:val="24"/>
        </w:rPr>
        <w:t>衛藤利夫著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滿洲文化史上の一挿話  奉天が生んだ世界的の詩編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衛藤利夫著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本书出售、求购地址：https://www.jiaokey.com/book/detail/40655338.html</w:t>
      </w:r>
    </w:p>
    <w:p>
      <w:r>
        <w:t>更多相关图书推荐：https://www.jiaokey.com</w:t>
      </w:r>
    </w:p>
    <w:p>
      <w:r>
        <w:t>衛藤利夫著 其他作品：https://www.jiaokey.com/tag/衛藤利夫著.html</w:t>
      </w:r>
    </w:p>
    <w:p>
      <w:r>
        <w:t>奉天図書館 出版图书：https://www.jiaokey.com/tag/奉天図書館.html</w:t>
      </w:r>
    </w:p>
    <w:p>
      <w:r>
        <w:t>关键词搜索：https://www.jiaokey.com/tag/滿洲文化史上の一挿話  奉天が生んだ世界的の詩編.html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