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滿洲交通關係圖書目錄</w:t>
      </w:r>
    </w:p>
    <w:p>
      <w:r>
        <w:rPr>
          <w:rFonts w:ascii="宋体" w:hAnsi="宋体" w:eastAsia="宋体"/>
          <w:sz w:val="24"/>
        </w:rPr>
        <w:t>水谷國一著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滿洲交通關係圖書目錄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本书出售、求购地址：https://www.jiaokey.com/book/detail/40655321.html</w:t>
      </w:r>
    </w:p>
    <w:p>
      <w:r>
        <w:t>更多相关图书推荐：https://www.jiaokey.com</w:t>
      </w:r>
    </w:p>
    <w:p>
      <w:r>
        <w:t>水谷國一著 其他作品：https://www.jiaokey.com/tag/水谷國一著.html</w:t>
      </w:r>
    </w:p>
    <w:p>
      <w:r>
        <w:t>南滿洲鐵道株式會社 出版图书：https://www.jiaokey.com/tag/南滿洲鐵道株式會社.html</w:t>
      </w:r>
    </w:p>
    <w:p>
      <w:r>
        <w:t>关键词搜索：https://www.jiaokey.com/tag/滿洲交通關係圖書目錄.html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