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啄木全集第十五巻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啄木全集第十五巻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本书出售、求购地址：https://www.jiaokey.com/book/detail/40655061.html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株式会社岩波書店 出版图书：https://www.jiaokey.com/tag/株式会社岩波書店.html</w:t>
      </w:r>
    </w:p>
    <w:p>
      <w:r>
        <w:t>关键词搜索：https://www.jiaokey.com/tag/啄木全集第十五巻.html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