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経営学入門シリーズベンチャー企業</w:t>
      </w:r>
    </w:p>
    <w:p>
      <w:r>
        <w:rPr>
          <w:rFonts w:ascii="宋体" w:hAnsi="宋体" w:eastAsia="宋体"/>
          <w:sz w:val="24"/>
        </w:rPr>
        <w:t>松田?修一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経営学入門シリーズベンチャー企業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松田?修一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本书出售、求购地址：https://www.jiaokey.com/book/detail/40655047.html</w:t>
      </w:r>
    </w:p>
    <w:p>
      <w:r>
        <w:t>更多相关图书推荐：https://www.jiaokey.com</w:t>
      </w:r>
    </w:p>
    <w:p>
      <w:r>
        <w:t>松田?修一 其他作品：https://www.jiaokey.com/tag/松田?修一.html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关键词搜索：https://www.jiaokey.com/tag/経営学入門シリーズベンチャー企業.html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