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愛されなかった時どう生きるかu3000甘えと劣等感の心理学</w:t>
      </w:r>
    </w:p>
    <w:p>
      <w:r>
        <w:rPr>
          <w:rFonts w:ascii="宋体" w:hAnsi="宋体" w:eastAsia="宋体"/>
          <w:sz w:val="24"/>
        </w:rPr>
        <w:t>加藤諦三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愛されなかった時どう生きるかu3000甘えと劣等感の心理学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加藤諦三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本书出售、求购地址：https://www.jiaokey.com/book/detail/40655031.html</w:t>
      </w:r>
    </w:p>
    <w:p>
      <w:r>
        <w:t>更多相关图书推荐：https://www.jiaokey.com</w:t>
      </w:r>
    </w:p>
    <w:p>
      <w:r>
        <w:t>加藤諦三 其他作品：https://www.jiaokey.com/tag/加藤諦三.html</w:t>
      </w:r>
    </w:p>
    <w:p>
      <w:r>
        <w:t>PHP研究所 出版图书：https://www.jiaokey.com/tag/PHP研究所.html</w:t>
      </w:r>
    </w:p>
    <w:p>
      <w:r>
        <w:t>关键词搜索：https://www.jiaokey.com/tag/愛されなかった時どう生きるかu3000甘えと劣等感の心理学.html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