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ブリタ二カ?スタディガイドu3000分野別の手引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ブリタ二カ?スタディガイドu3000分野別の手引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本书出售、求购地址：https://www.jiaokey.com/book/detail/40655013.html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关键词搜索：https://www.jiaokey.com/tag/ブリタ二カ?スタディガイドu3000分野別の手引.html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