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女と男の日本語辞典u3000上巻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女と男の日本語辞典u3000上巻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本书出售、求购地址：https://www.jiaokey.com/book/detail/40654805.html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关键词搜索：https://www.jiaokey.com/tag/女と男の日本語辞典u3000上巻.html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