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「実践」言語テスト作成法</w:t>
      </w:r>
    </w:p>
    <w:p>
      <w:r>
        <w:rPr>
          <w:rFonts w:ascii="宋体" w:hAnsi="宋体" w:eastAsia="宋体"/>
          <w:sz w:val="24"/>
        </w:rPr>
        <w:t>A.S.パーマー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「実践」言語テスト作成法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A.S.パーマー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本书出售、求购地址：https://www.jiaokey.com/book/detail/40654776.html</w:t>
      </w:r>
    </w:p>
    <w:p>
      <w:r>
        <w:t>更多相关图书推荐：https://www.jiaokey.com</w:t>
      </w:r>
    </w:p>
    <w:p>
      <w:r>
        <w:t>A.S.パーマー 其他作品：https://www.jiaokey.com/tag/A.S.パーマー.html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关键词搜索：https://www.jiaokey.com/tag/「実践」言語テスト作成法.html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