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明日を殺さないで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明日を殺さないで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本书出售、求购地址：https://www.jiaokey.com/book/detail/40654160.html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关键词搜索：https://www.jiaokey.com/tag/明日を殺さないで.html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