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おやすみ、テディ·ベア 上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おやすみ、テディ·ベア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本书出售、求购地址：https://www.jiaokey.com/book/detail/40654046.html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关键词搜索：https://www.jiaokey.com/tag/おやすみ、テディ·ベア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