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夢は枯野を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夢は枯野を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本书出售、求购地址：https://www.jiaokey.com/book/detail/40653994.html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关键词搜索：https://www.jiaokey.com/tag/夢は枯野を.html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