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自殺のすすめ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自殺のすすめ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本书出售、求购地址：https://www.jiaokey.com/book/detail/40653959.html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关键词搜索：https://www.jiaokey.com/tag/自殺のすすめ.html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