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近きより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近きより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本书出售、求购地址：https://www.jiaokey.com/book/detail/40653854.html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关键词搜索：https://www.jiaokey.com/tag/近きより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