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文学の創造と鑑賞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文学の創造と鑑賞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本书出售、求购地址：https://www.jiaokey.com/book/detail/40653780.html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关键词搜索：https://www.jiaokey.com/tag/文学の創造と鑑賞.html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