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黒白の囮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黒白の囮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本书出售、求购地址：https://www.jiaokey.com/book/detail/40653670.html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关键词搜索：https://www.jiaokey.com/tag/黒白の囮.html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