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硝子戸の中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硝子戸の中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本书出售、求购地址：https://www.jiaokey.com/book/detail/40653636.html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关键词搜索：https://www.jiaokey.com/tag/硝子戸の中.html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