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軽井沢殺人事件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軽井沢殺人事件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本书出售、求购地址：https://www.jiaokey.com/book/detail/40653618.html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关键词搜索：https://www.jiaokey.com/tag/軽井沢殺人事件.html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