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死美人劇場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死美人劇場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本书出售、求购地址：https://www.jiaokey.com/book/detail/40653615.html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关键词搜索：https://www.jiaokey.com/tag/死美人劇場.html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