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成績が急によくなる</w:t>
      </w:r>
    </w:p>
    <w:p>
      <w:r>
        <w:rPr>
          <w:rFonts w:ascii="宋体" w:hAnsi="宋体" w:eastAsia="宋体"/>
          <w:sz w:val="24"/>
        </w:rPr>
        <w:t>A.L.ロビンソン著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成績が急によくなる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A.L.ロビンソン著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本书出售、求购地址：https://www.jiaokey.com/book/detail/40653525.html</w:t>
      </w:r>
    </w:p>
    <w:p>
      <w:r>
        <w:t>更多相关图书推荐：https://www.jiaokey.com</w:t>
      </w:r>
    </w:p>
    <w:p>
      <w:r>
        <w:t>A.L.ロビンソン著 其他作品：https://www.jiaokey.com/tag/A.L.ロビンソン著.html</w:t>
      </w:r>
    </w:p>
    <w:p>
      <w:r>
        <w:t>大日本印刷 出版图书：https://www.jiaokey.com/tag/大日本印刷.html</w:t>
      </w:r>
    </w:p>
    <w:p>
      <w:r>
        <w:t>关键词搜索：https://www.jiaokey.com/tag/成績が急によくなる.html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