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二〇三九年の真実:ケネディを殺った男たち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二〇三九年の真実:ケネディを殺った男たち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本书出售、求购地址：https://www.jiaokey.com/book/detail/40653449.html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关键词搜索：https://www.jiaokey.com/tag/二〇三九年の真実:ケネディを殺った男たち.html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