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藤堂高虎:家康晩年の腹心、その生涯</w:t>
      </w:r>
    </w:p>
    <w:p>
      <w:r>
        <w:rPr>
          <w:rFonts w:ascii="宋体" w:hAnsi="宋体" w:eastAsia="宋体"/>
          <w:sz w:val="24"/>
        </w:rPr>
        <w:t>徳永真一郎著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藤堂高虎:家康晩年の腹心、その生涯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徳永真一郎著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本书出售、求购地址：https://www.jiaokey.com/book/detail/40653313.html</w:t>
      </w:r>
    </w:p>
    <w:p>
      <w:r>
        <w:t>更多相关图书推荐：https://www.jiaokey.com</w:t>
      </w:r>
    </w:p>
    <w:p>
      <w:r>
        <w:t>徳永真一郎著 其他作品：https://www.jiaokey.com/tag/徳永真一郎著.html</w:t>
      </w:r>
    </w:p>
    <w:p>
      <w:r>
        <w:t>PHP研究所 出版图书：https://www.jiaokey.com/tag/PHP研究所.html</w:t>
      </w:r>
    </w:p>
    <w:p>
      <w:r>
        <w:t>关键词搜索：https://www.jiaokey.com/tag/藤堂高虎:家康晩年の腹心、その生涯.html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