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宝石の実用知識:知ってトクする 買うとき</w:t>
      </w:r>
    </w:p>
    <w:p>
      <w:r>
        <w:rPr>
          <w:rFonts w:ascii="宋体" w:hAnsi="宋体" w:eastAsia="宋体"/>
          <w:sz w:val="24"/>
        </w:rPr>
        <w:t>川上周二著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宝石の実用知識:知ってトクする 買うとき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川上周二著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本书出售、求购地址：https://www.jiaokey.com/book/detail/40653307.html</w:t>
      </w:r>
    </w:p>
    <w:p>
      <w:r>
        <w:t>更多相关图书推荐：https://www.jiaokey.com</w:t>
      </w:r>
    </w:p>
    <w:p>
      <w:r>
        <w:t>川上周二著 其他作品：https://www.jiaokey.com/tag/川上周二著.html</w:t>
      </w:r>
    </w:p>
    <w:p>
      <w:r>
        <w:t>大泉書店 出版图书：https://www.jiaokey.com/tag/大泉書店.html</w:t>
      </w:r>
    </w:p>
    <w:p>
      <w:r>
        <w:t>关键词搜索：https://www.jiaokey.com/tag/宝石の実用知識:知ってトクする 買うとき.html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