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われは何を:ある出征兵士の回想</w:t>
      </w:r>
    </w:p>
    <w:p>
      <w:r>
        <w:rPr>
          <w:rFonts w:ascii="宋体" w:hAnsi="宋体" w:eastAsia="宋体"/>
          <w:sz w:val="24"/>
        </w:rPr>
        <w:t>小河原賢一著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われは何を:ある出征兵士の回想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小河原賢一著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本书出售、求购地址：https://www.jiaokey.com/book/detail/40653166.html</w:t>
      </w:r>
    </w:p>
    <w:p>
      <w:r>
        <w:t>更多相关图书推荐：https://www.jiaokey.com</w:t>
      </w:r>
    </w:p>
    <w:p>
      <w:r>
        <w:t>小河原賢一著 其他作品：https://www.jiaokey.com/tag/小河原賢一著.html</w:t>
      </w:r>
    </w:p>
    <w:p>
      <w:r>
        <w:t>多聞 出版图书：https://www.jiaokey.com/tag/多聞.html</w:t>
      </w:r>
    </w:p>
    <w:p>
      <w:r>
        <w:t>关键词搜索：https://www.jiaokey.com/tag/われは何を:ある出征兵士の回想.html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