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英雄たちのバラード:砂漠の狂信者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英雄たちのバラード:砂漠の狂信者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本书出售、求购地址：https://www.jiaokey.com/book/detail/40653006.html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关键词搜索：https://www.jiaokey.com/tag/英雄たちのバラード:砂漠の狂信者.html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