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戦いいまだ終らず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戦いいまだ終らず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本书出售、求购地址：https://www.jiaokey.com/book/detail/40652882.html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关键词搜索：https://www.jiaokey.com/tag/戦いいまだ終らず.html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