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深海の毒針:潜水母艦ゴーリキー号極秘指令</w:t>
      </w:r>
    </w:p>
    <w:p>
      <w:r>
        <w:rPr>
          <w:rFonts w:ascii="宋体" w:hAnsi="宋体" w:eastAsia="宋体"/>
          <w:sz w:val="24"/>
        </w:rPr>
        <w:t>チャールズ·D.テイラー [著]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深海の毒針:潜水母艦ゴーリキー号極秘指令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チャールズ·D.テイラー [著]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本书出售、求购地址：https://www.jiaokey.com/book/detail/40652847.html</w:t>
      </w:r>
    </w:p>
    <w:p>
      <w:r>
        <w:t>更多相关图书推荐：https://www.jiaokey.com</w:t>
      </w:r>
    </w:p>
    <w:p>
      <w:r>
        <w:t>チャールズ·D.テイラー [著] 其他作品：https://www.jiaokey.com/tag/チャールズ·D.テイラー [著].html</w:t>
      </w:r>
    </w:p>
    <w:p>
      <w:r>
        <w:t>二見書房 出版图书：https://www.jiaokey.com/tag/二見書房.html</w:t>
      </w:r>
    </w:p>
    <w:p>
      <w:r>
        <w:t>关键词搜索：https://www.jiaokey.com/tag/深海の毒針:潜水母艦ゴーリキー号極秘指令.html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