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月と10セント:マンボウ赤毛布米国旅行記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月と10セント:マンボウ赤毛布米国旅行記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本书出售、求购地址：https://www.jiaokey.com/book/detail/40652846.html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关键词搜索：https://www.jiaokey.com/tag/月と10セント:マンボウ赤毛布米国旅行記.html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