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アメリカの制裁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アメリカの制裁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本书出售、求购地址：https://www.jiaokey.com/book/detail/40652344.html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关键词搜索：https://www.jiaokey.com/tag/アメリカの制裁.html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