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吾輩は猫である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吾輩は猫である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本书出售、求购地址：https://www.jiaokey.com/book/detail/40652294.html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关键词搜索：https://www.jiaokey.com/tag/吾輩は猫である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