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日本婦道記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日本婦道記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本书出售、求购地址：https://www.jiaokey.com/book/detail/40652264.html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关键词搜索：https://www.jiaokey.com/tag/日本婦道記.html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