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ПРИЕМНЫЕ ТЕЛЕВИЗИОННЫЕ АНТЕННЫ</w:t>
      </w:r>
    </w:p>
    <w:p>
      <w:r>
        <w:rPr>
          <w:rFonts w:ascii="宋体" w:hAnsi="宋体" w:eastAsia="宋体"/>
          <w:sz w:val="24"/>
        </w:rPr>
        <w:t>С. Е. ЗАГИК и Л. М. КАПЧИНСКИЙ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ПРИЕМНЫЕ ТЕЛЕВИЗИОННЫЕ АНТЕННЫ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Е. ЗАГИК и Л. М. КАПЧИНСКИЙ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本书出售、求购地址：https://www.jiaokey.com/book/detail/40652077.html</w:t>
      </w:r>
    </w:p>
    <w:p>
      <w:r>
        <w:t>更多相关图书推荐：https://www.jiaokey.com</w:t>
      </w:r>
    </w:p>
    <w:p>
      <w:r>
        <w:t>С. Е. ЗАГИК и Л. М. КАПЧИНСКИЙ 其他作品：https://www.jiaokey.com/tag/С. Е. ЗАГИК и Л. М. КАПЧИНСКИЙ.html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关键词搜索：https://www.jiaokey.com/tag/ПРИЕМНЫЕ ТЕЛЕВИЗИОННЫЕ АНТЕННЫ.html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