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ИЗУЧЕНИЕ РАСПРЕДЕЛЕНИЯ МОЛОДИ РЫБ В ВОДОХРАНИЛИЩАХ И ОЗЕРАХ</w:t>
      </w:r>
    </w:p>
    <w:p>
      <w:r>
        <w:rPr>
          <w:rFonts w:ascii="宋体" w:hAnsi="宋体" w:eastAsia="宋体"/>
          <w:sz w:val="24"/>
        </w:rPr>
        <w:t>А. М. ПАХОРУКОВ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ИЗУЧЕНИЕ РАСПРЕДЕЛЕНИЯ МОЛОДИ РЫБ В ВОДОХРАНИЛИЩАХ И ОЗЕРАХ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М. ПАХОРУКОВ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本书出售、求购地址：https://www.jiaokey.com/book/detail/40652059.html</w:t>
      </w:r>
    </w:p>
    <w:p>
      <w:r>
        <w:t>更多相关图书推荐：https://www.jiaokey.com</w:t>
      </w:r>
    </w:p>
    <w:p>
      <w:r>
        <w:t>А. М. ПАХОРУКОВ 其他作品：https://www.jiaokey.com/tag/А. М. ПАХОРУКОВ.html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关键词搜索：https://www.jiaokey.com/tag/ИЗУЧЕНИЕ РАСПРЕДЕЛЕНИЯ МОЛОДИ РЫБ В ВОДОХРАНИЛИЩАХ И ОЗЕРАХ.html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