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КРИТИЧЕСКИЕ УРОВНИ В ПРОЦЕССАХ РАЗВИТИЯ БИОЛОГИЧЕСКИХ СИСТЕМ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КРИТИЧЕСКИЕ УРОВНИ В ПРОЦЕССАХ РАЗВИТИЯ БИОЛОГИЧЕСКИХ СИСТЕМ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本书出售、求购地址：https://www.jiaokey.com/book/detail/40652043.html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关键词搜索：https://www.jiaokey.com/tag/КРИТИЧЕСКИЕ УРОВНИ В ПРОЦЕССАХ РАЗВИТИЯ БИОЛОГИЧЕСКИХ СИСТЕМ.html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