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МЕТОДИЧЕСКОЕ ПОСОБИЕ ПО ИЗУЧЕНИЮ ПИТАНИЯ И ПИЩЕВЫХ ОТНОШЕНИЙ РЫБ В ЕСТЕСТВЕННЫХ УСЛОВИЯХ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МЕТОДИЧЕСКОЕ ПОСОБИЕ ПО ИЗУЧЕНИЮ ПИТАНИЯ И ПИЩЕВЫХ ОТНОШЕНИЙ РЫБ В ЕСТЕСТВЕННЫХ УСЛОВИЯХ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本书出售、求购地址：https://www.jiaokey.com/book/detail/40651999.html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关键词搜索：https://www.jiaokey.com/tag/МЕТОДИЧЕСКОЕ ПОСОБИЕ ПО ИЗУЧЕНИЮ ПИТАНИЯ И ПИЩЕВЫХ ОТНОШЕНИЙ РЫБ В ЕСТЕСТВЕННЫХ УСЛОВИЯХ.html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