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САМОК КОМАРОВ-ЗВОНЦОВ ТРИБЫ CHIRONOMNI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САМОК КОМАРОВ-ЗВОНЦОВ ТРИБЫ CHIRONOMNI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本书出售、求购地址：https://www.jiaokey.com/book/detail/40651991.html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关键词搜索：https://www.jiaokey.com/tag/ОПРЕДЕЛИТЕЛЬ САМОК КОМАРОВ-ЗВОНЦОВ ТРИБЫ CHIRONOMNI.html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