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ПРОБЛЕМЫ ИНТЕНСИФИКАЦИИ СТРОИТЕЛЬНОГО ПРОИЗВОДСТВА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ПРОБЛЕМЫ ИНТЕНСИФИКАЦИИ СТРОИТЕЛЬНОГО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ЛЕНИНГРАД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本书出售、求购地址：https://www.jiaokey.com/book/detail/40651977.html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 xml:space="preserve"> ЛЕНИНГРАД 出版图书：https://www.jiaokey.com/tag/ ЛЕНИНГРАД.html</w:t>
      </w:r>
    </w:p>
    <w:p>
      <w:r>
        <w:t>关键词搜索：https://www.jiaokey.com/tag/ЭКОНОМИЧЕСКИЕ ПРОБЛЕМЫ ИНТЕНСИФИКАЦИИ СТРОИТЕЛЬНОГО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