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МОСКОВСКОГО ТЕХНИЧЕСКОГО ИНСТИТУТА РЫБНОЙ ПРОМЫШЛЕННОСТИ  И ХОЗЯЙСТВА им. А. И. МИКОЯНА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МОСКОВСКОГО ТЕХНИЧЕСКОГО ИНСТИТУТА РЫБНОЙ ПРОМЫШЛЕННОСТИ  И ХОЗЯЙСТВА им. А. И. МИКОЯНА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МОСРЫБВТУЗ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本书出售、求购地址：https://www.jiaokey.com/book/detail/40651966.html</w:t>
      </w:r>
    </w:p>
    <w:p>
      <w:r>
        <w:t>更多相关图书推荐：https://www.jiaokey.com</w:t>
      </w:r>
    </w:p>
    <w:p>
      <w:r>
        <w:t>МОСРЫБВТУЗ 出版图书：https://www.jiaokey.com/tag/МОСРЫБВТУЗ.html</w:t>
      </w:r>
    </w:p>
    <w:p>
      <w:r>
        <w:t>关键词搜索：https://www.jiaokey.com/tag/ТРУДЫ МОСКОВСКОГО ТЕХНИЧЕСКОГО ИНСТИТУТА РЫБНОЙ ПРОМЫШЛЕННОСТИ  И ХОЗЯЙСТВА им. А. И. МИКОЯНА.html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