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УЧЕНИЕ О ТИНАХ ВЫСШЕЙ НЕРВНОЙ ДЕЯТЕЛЬНОСТИ И ЕГО ЗНАЧЕНИЕ ДЛЯ ЖИВОТНОВОДСТВА</w:t>
      </w:r>
    </w:p>
    <w:p>
      <w:r>
        <w:rPr>
          <w:rFonts w:ascii="宋体" w:hAnsi="宋体" w:eastAsia="宋体"/>
          <w:sz w:val="24"/>
        </w:rPr>
        <w:t>ИЗДАТЕЛЬСТВО АКАДЕМИИ НАУК СССР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УЧЕНИЕ О ТИНАХ ВЫСШЕЙ НЕРВНОЙ ДЕЯТЕЛЬНОСТИ И ЕГО ЗНАЧЕНИЕ ДЛЯ ЖИВОТНОВОДСТВА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АКАДЕМИИ НАУК СССР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本书出售、求购地址：https://www.jiaokey.com/book/detail/40651962.html</w:t>
      </w:r>
    </w:p>
    <w:p>
      <w:r>
        <w:t>更多相关图书推荐：https://www.jiaokey.com</w:t>
      </w:r>
    </w:p>
    <w:p>
      <w:r>
        <w:t>ИЗДАТЕЛЬСТВО АКАДЕМИИ НАУК СССР 其他作品：https://www.jiaokey.com/tag/ИЗДАТЕЛЬСТВО АКАДЕМИИ НАУК СССР.html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关键词搜索：https://www.jiaokey.com/tag/УЧЕНИЕ О ТИНАХ ВЫСШЕЙ НЕРВНОЙ ДЕЯТЕЛЬНОСТИ И ЕГО ЗНАЧЕНИЕ ДЛЯ ЖИВОТНОВОДСТВА.html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