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БИОЛОГИЯ ВНУТРЕННИХ ВОД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БИОЛОГИЯ ВНУТРЕННИХ ВОД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本书出售、求购地址：https://www.jiaokey.com/book/detail/40651956.html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关键词搜索：https://www.jiaokey.com/tag/БИОЛОГИЯ ВНУТРЕННИХ ВОД.html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