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БИОЛОГИЯ ВНУТРЕННИХ ВОД 37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БИОЛОГИЯ ВНУТРЕННИХ ВОД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本书出售、求购地址：https://www.jiaokey.com/book/detail/40651945.html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关键词搜索：https://www.jiaokey.com/tag/БИОЛОГИЯ ВНУТРЕННИХ ВОД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