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РАСЧЕТЫ НА ПРОЧНОСТЬ ЭЛЕМЕТОВ МАШИНОСТРОИТЕЛЬНЫХ КОНСТРУКЦИЙ</w:t>
      </w:r>
    </w:p>
    <w:p>
      <w:r>
        <w:rPr>
          <w:rFonts w:ascii="宋体" w:hAnsi="宋体" w:eastAsia="宋体"/>
          <w:sz w:val="24"/>
        </w:rPr>
        <w:t>ГОСУДАРСТВЕННОЕ ИЗДАТЕЛЬСТВО МИНИСТЕРСТВА ЛЕГКОЙ И ПИЩЕВОЙ ПРОМЫШЛЕННОСТИ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РАСЧЕТЫ НА ПРОЧНОСТЬ ЭЛЕМЕТОВ МАШИНОСТРОИТЕЛЬНЫХ КОНСТРУКЦИЙ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ИЗДАТЕЛЬСТВО МИНИСТЕРСТВА ЛЕГКОЙ И ПИЩЕВОЙ ПРОМЫШЛЕННОСТИ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本书出售、求购地址：https://www.jiaokey.com/book/detail/40651911.html</w:t>
      </w:r>
    </w:p>
    <w:p>
      <w:r>
        <w:t>更多相关图书推荐：https://www.jiaokey.com</w:t>
      </w:r>
    </w:p>
    <w:p>
      <w:r>
        <w:t>ГОСУДАРСТВЕННОЕ ИЗДАТЕЛЬСТВО МИНИСТЕРСТВА ЛЕГКОЙ И ПИЩЕВОЙ ПРОМЫШЛЕННОСТИ 其他作品：https://www.jiaokey.com/tag/ГОСУДАРСТВЕННОЕ ИЗДАТЕЛЬСТВО МИНИСТЕРСТВА ЛЕГКОЙ И ПИЩЕВОЙ ПРОМЫШЛЕННОСТИ.html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关键词搜索：https://www.jiaokey.com/tag/РАСЧЕТЫ НА ПРОЧНОСТЬ ЭЛЕМЕТОВ МАШИНОСТРОИТЕЛЬНЫХ КОНСТРУКЦИЙ.html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