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РЫБНЫЕ РЕСУРСЫ ЕВРОПЕЙСКИХ МОРЕЙ СССР И ВОЗМОЖНОСТИ ИХ ПОПОЛНЕНИЯ АККЛИМАТИЗАЦИЕЙ</w:t>
      </w:r>
    </w:p>
    <w:p>
      <w:r>
        <w:rPr>
          <w:rFonts w:ascii="宋体" w:hAnsi="宋体" w:eastAsia="宋体"/>
          <w:sz w:val="24"/>
        </w:rPr>
        <w:t>《НАУКА》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РЫБНЫЕ РЕСУРСЫ ЕВРОПЕЙСКИХ МОРЕЙ СССР И ВОЗМОЖНОСТИ ИХ ПОПОЛНЕНИЯ АККЛИМАТИЗАЦИЕЙ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《НАУКА》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本书出售、求购地址：https://www.jiaokey.com/book/detail/40651885.html</w:t>
      </w:r>
    </w:p>
    <w:p>
      <w:r>
        <w:t>更多相关图书推荐：https://www.jiaokey.com</w:t>
      </w:r>
    </w:p>
    <w:p>
      <w:r>
        <w:t>《НАУКА》 其他作品：https://www.jiaokey.com/tag/《НАУКА》.html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关键词搜索：https://www.jiaokey.com/tag/РЫБНЫЕ РЕСУРСЫ ЕВРОПЕЙСКИХ МОРЕЙ СССР И ВОЗМОЖНОСТИ ИХ ПОПОЛНЕНИЯ АККЛИМАТИЗАЦИЕЙ.html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