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СЕЛЬДЬ ЗАПАДНОЙ ЧАСТИ БЕРИНГОВА МОРЯ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СЕЛЬДЬ ЗАПАДНОЙ ЧАСТИ БЕРИНГОВА МОРЯ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本书出售、求购地址：https://www.jiaokey.com/book/detail/40651872.html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关键词搜索：https://www.jiaokey.com/tag/СЕЛЬДЬ ЗАПАДНОЙ ЧАСТИ БЕРИНГОВА МОРЯ.html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